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50621" w14:textId="1ADFC17E" w:rsidR="00DB38BB" w:rsidRPr="007F21EA" w:rsidRDefault="007F21EA" w:rsidP="001975D8">
      <w:pPr>
        <w:jc w:val="center"/>
        <w:rPr>
          <w:rFonts w:ascii="Arial" w:hAnsi="Arial" w:cs="Arial"/>
        </w:rPr>
      </w:pPr>
      <w:r w:rsidRPr="007F21EA">
        <w:rPr>
          <w:rFonts w:ascii="Arial" w:hAnsi="Arial" w:cs="Arial"/>
          <w:b/>
        </w:rPr>
        <w:t>Kratka pisana provjer</w:t>
      </w:r>
      <w:r w:rsidR="00351279">
        <w:rPr>
          <w:rFonts w:ascii="Arial" w:hAnsi="Arial" w:cs="Arial"/>
          <w:b/>
        </w:rPr>
        <w:t>a</w:t>
      </w:r>
      <w:r w:rsidRPr="007F21EA">
        <w:rPr>
          <w:rFonts w:ascii="Arial" w:hAnsi="Arial" w:cs="Arial"/>
          <w:b/>
        </w:rPr>
        <w:t xml:space="preserve"> znanja – </w:t>
      </w:r>
      <w:r w:rsidR="001975D8">
        <w:rPr>
          <w:rFonts w:ascii="Arial" w:hAnsi="Arial" w:cs="Arial"/>
          <w:b/>
        </w:rPr>
        <w:t>p</w:t>
      </w:r>
      <w:r w:rsidRPr="007F21EA">
        <w:rPr>
          <w:rFonts w:ascii="Arial" w:hAnsi="Arial" w:cs="Arial"/>
          <w:b/>
        </w:rPr>
        <w:t>retvorbe mjernih jedinica</w:t>
      </w:r>
    </w:p>
    <w:p w14:paraId="6FC8D88E" w14:textId="4D90DBFC" w:rsidR="00DB38BB" w:rsidRPr="007F21EA" w:rsidRDefault="00000000">
      <w:pPr>
        <w:rPr>
          <w:rFonts w:ascii="Arial" w:hAnsi="Arial" w:cs="Arial"/>
        </w:rPr>
      </w:pPr>
      <w:r w:rsidRPr="007F21EA">
        <w:rPr>
          <w:rFonts w:ascii="Arial" w:hAnsi="Arial" w:cs="Arial"/>
        </w:rPr>
        <w:br/>
        <w:t>Ime i prezime: __________________________   Razred: ______   Bodovi</w:t>
      </w:r>
      <w:r w:rsidR="007F21EA" w:rsidRPr="007F21EA">
        <w:rPr>
          <w:rFonts w:ascii="Arial" w:hAnsi="Arial" w:cs="Arial"/>
        </w:rPr>
        <w:t xml:space="preserve"> / ocjena</w:t>
      </w:r>
      <w:r w:rsidRPr="007F21EA">
        <w:rPr>
          <w:rFonts w:ascii="Arial" w:hAnsi="Arial" w:cs="Arial"/>
        </w:rPr>
        <w:t xml:space="preserve">: ____ / </w:t>
      </w:r>
      <w:r w:rsidR="002A6699">
        <w:rPr>
          <w:rFonts w:ascii="Arial" w:hAnsi="Arial" w:cs="Arial"/>
        </w:rPr>
        <w:t>48</w:t>
      </w:r>
      <w:r w:rsidR="007F21EA" w:rsidRPr="007F21EA">
        <w:rPr>
          <w:rFonts w:ascii="Arial" w:hAnsi="Arial" w:cs="Arial"/>
        </w:rPr>
        <w:t xml:space="preserve"> (_____)</w:t>
      </w:r>
      <w:r w:rsidRPr="007F21EA">
        <w:rPr>
          <w:rFonts w:ascii="Arial" w:hAnsi="Arial" w:cs="Arial"/>
        </w:rPr>
        <w:br/>
      </w:r>
    </w:p>
    <w:p w14:paraId="417A051B" w14:textId="72EA38FE" w:rsidR="00DB38BB" w:rsidRPr="007F21EA" w:rsidRDefault="00000000" w:rsidP="007F21EA">
      <w:pPr>
        <w:rPr>
          <w:rFonts w:ascii="Arial" w:hAnsi="Arial" w:cs="Arial"/>
        </w:rPr>
      </w:pPr>
      <w:r w:rsidRPr="007F21EA">
        <w:rPr>
          <w:rFonts w:ascii="Arial" w:hAnsi="Arial" w:cs="Arial"/>
        </w:rPr>
        <w:t>Napiši rezultat s mjernom jedinicom te isti rezultat u znanstvenom zapisu (a · 10ⁿ).</w:t>
      </w:r>
      <w:r w:rsidRPr="007F21EA">
        <w:rPr>
          <w:rFonts w:ascii="Arial" w:hAnsi="Arial" w:cs="Arial"/>
        </w:rPr>
        <w:br/>
      </w:r>
    </w:p>
    <w:p w14:paraId="0122A50B" w14:textId="0DD89A5C" w:rsidR="00DB38BB" w:rsidRPr="007F21EA" w:rsidRDefault="00000000" w:rsidP="007F21EA">
      <w:pPr>
        <w:pStyle w:val="Odlomakpopisa"/>
        <w:numPr>
          <w:ilvl w:val="0"/>
          <w:numId w:val="10"/>
        </w:numPr>
        <w:rPr>
          <w:rFonts w:ascii="Arial" w:hAnsi="Arial" w:cs="Arial"/>
          <w:b/>
        </w:rPr>
      </w:pPr>
      <w:r w:rsidRPr="007F21EA">
        <w:rPr>
          <w:rFonts w:ascii="Arial" w:hAnsi="Arial" w:cs="Arial"/>
          <w:b/>
        </w:rPr>
        <w:t>Duljina (</w:t>
      </w:r>
      <w:r w:rsidR="002A6699">
        <w:rPr>
          <w:rFonts w:ascii="Arial" w:hAnsi="Arial" w:cs="Arial"/>
          <w:b/>
        </w:rPr>
        <w:t>8</w:t>
      </w:r>
      <w:r w:rsidRPr="007F21EA">
        <w:rPr>
          <w:rFonts w:ascii="Arial" w:hAnsi="Arial" w:cs="Arial"/>
          <w:b/>
        </w:rPr>
        <w:t xml:space="preserve"> bodova)</w:t>
      </w:r>
    </w:p>
    <w:p w14:paraId="3F8787E5" w14:textId="77777777" w:rsidR="007F21EA" w:rsidRPr="007F21EA" w:rsidRDefault="007F21EA" w:rsidP="00627352">
      <w:pPr>
        <w:spacing w:after="120"/>
        <w:rPr>
          <w:rFonts w:ascii="Arial" w:hAnsi="Arial" w:cs="Arial"/>
        </w:rPr>
      </w:pPr>
    </w:p>
    <w:p w14:paraId="29224E5F" w14:textId="036EFAD6" w:rsidR="00DB38BB" w:rsidRPr="007F21EA" w:rsidRDefault="00000000" w:rsidP="00627352">
      <w:pPr>
        <w:spacing w:after="120"/>
        <w:rPr>
          <w:rFonts w:ascii="Arial" w:hAnsi="Arial" w:cs="Arial"/>
        </w:rPr>
      </w:pPr>
      <w:r w:rsidRPr="007F21EA">
        <w:rPr>
          <w:rFonts w:ascii="Arial" w:hAnsi="Arial" w:cs="Arial"/>
        </w:rPr>
        <w:t xml:space="preserve">a) 4500 mm </w:t>
      </w:r>
      <w:proofErr w:type="gramStart"/>
      <w:r w:rsidR="00B01DA3" w:rsidRPr="007F21EA">
        <w:rPr>
          <w:rFonts w:ascii="Arial" w:hAnsi="Arial" w:cs="Arial"/>
        </w:rPr>
        <w:t xml:space="preserve">= </w:t>
      </w:r>
      <w:r w:rsidR="007F21EA">
        <w:rPr>
          <w:rFonts w:ascii="Arial" w:hAnsi="Arial" w:cs="Arial"/>
        </w:rPr>
        <w:t>__</w:t>
      </w:r>
      <w:proofErr w:type="gramEnd"/>
      <w:r w:rsidR="007F21EA">
        <w:rPr>
          <w:rFonts w:ascii="Arial" w:hAnsi="Arial" w:cs="Arial"/>
        </w:rPr>
        <w:t>____________________________</w:t>
      </w:r>
      <w:r w:rsidR="00B01DA3" w:rsidRPr="007F21EA">
        <w:rPr>
          <w:rFonts w:ascii="Arial" w:hAnsi="Arial" w:cs="Arial"/>
        </w:rPr>
        <w:t xml:space="preserve"> </w:t>
      </w:r>
      <w:r w:rsidRPr="007F21EA">
        <w:rPr>
          <w:rFonts w:ascii="Arial" w:hAnsi="Arial" w:cs="Arial"/>
        </w:rPr>
        <w:t>m</w:t>
      </w:r>
      <w:r w:rsidR="00B01DA3" w:rsidRPr="007F21EA">
        <w:rPr>
          <w:rFonts w:ascii="Arial" w:hAnsi="Arial" w:cs="Arial"/>
        </w:rPr>
        <w:t xml:space="preserve"> = </w:t>
      </w:r>
      <w:r w:rsidR="007F21EA">
        <w:rPr>
          <w:rFonts w:ascii="Arial" w:hAnsi="Arial" w:cs="Arial"/>
        </w:rPr>
        <w:t>______________________________</w:t>
      </w:r>
      <w:r w:rsidR="007F21EA" w:rsidRPr="007F21EA">
        <w:rPr>
          <w:rFonts w:ascii="Arial" w:hAnsi="Arial" w:cs="Arial"/>
        </w:rPr>
        <w:t xml:space="preserve"> m</w:t>
      </w:r>
    </w:p>
    <w:p w14:paraId="28FBBEA8" w14:textId="77777777" w:rsidR="00DB38BB" w:rsidRPr="007F21EA" w:rsidRDefault="00DB38BB" w:rsidP="00627352">
      <w:pPr>
        <w:spacing w:after="120"/>
        <w:rPr>
          <w:rFonts w:ascii="Arial" w:hAnsi="Arial" w:cs="Arial"/>
        </w:rPr>
      </w:pPr>
    </w:p>
    <w:p w14:paraId="67100159" w14:textId="33F23973" w:rsidR="00DB38BB" w:rsidRPr="007F21EA" w:rsidRDefault="00000000" w:rsidP="00627352">
      <w:pPr>
        <w:spacing w:after="120"/>
        <w:rPr>
          <w:rFonts w:ascii="Arial" w:hAnsi="Arial" w:cs="Arial"/>
        </w:rPr>
      </w:pPr>
      <w:r w:rsidRPr="007F21EA">
        <w:rPr>
          <w:rFonts w:ascii="Arial" w:hAnsi="Arial" w:cs="Arial"/>
        </w:rPr>
        <w:t xml:space="preserve">b) 3,2 km </w:t>
      </w:r>
      <w:proofErr w:type="gramStart"/>
      <w:r w:rsidR="00B01DA3" w:rsidRPr="007F21EA">
        <w:rPr>
          <w:rFonts w:ascii="Arial" w:hAnsi="Arial" w:cs="Arial"/>
        </w:rPr>
        <w:t xml:space="preserve">= </w:t>
      </w:r>
      <w:r w:rsidR="007F21EA">
        <w:rPr>
          <w:rFonts w:ascii="Arial" w:hAnsi="Arial" w:cs="Arial"/>
        </w:rPr>
        <w:t>__</w:t>
      </w:r>
      <w:proofErr w:type="gramEnd"/>
      <w:r w:rsidR="007F21EA">
        <w:rPr>
          <w:rFonts w:ascii="Arial" w:hAnsi="Arial" w:cs="Arial"/>
        </w:rPr>
        <w:t>____________________________</w:t>
      </w:r>
      <w:r w:rsidR="00B01DA3" w:rsidRPr="007F21EA">
        <w:rPr>
          <w:rFonts w:ascii="Arial" w:hAnsi="Arial" w:cs="Arial"/>
        </w:rPr>
        <w:t xml:space="preserve"> </w:t>
      </w:r>
      <w:r w:rsidRPr="007F21EA">
        <w:rPr>
          <w:rFonts w:ascii="Arial" w:hAnsi="Arial" w:cs="Arial"/>
        </w:rPr>
        <w:t>m</w:t>
      </w:r>
      <w:r w:rsidR="00B01DA3" w:rsidRPr="007F21EA">
        <w:rPr>
          <w:rFonts w:ascii="Arial" w:hAnsi="Arial" w:cs="Arial"/>
        </w:rPr>
        <w:t xml:space="preserve"> = </w:t>
      </w:r>
      <w:r w:rsidR="007F21EA">
        <w:rPr>
          <w:rFonts w:ascii="Arial" w:hAnsi="Arial" w:cs="Arial"/>
        </w:rPr>
        <w:t>______________________________</w:t>
      </w:r>
      <w:r w:rsidR="007F21EA" w:rsidRPr="007F21EA">
        <w:rPr>
          <w:rFonts w:ascii="Arial" w:hAnsi="Arial" w:cs="Arial"/>
        </w:rPr>
        <w:t xml:space="preserve"> m</w:t>
      </w:r>
    </w:p>
    <w:p w14:paraId="5315B65F" w14:textId="77777777" w:rsidR="00DB38BB" w:rsidRPr="007F21EA" w:rsidRDefault="00DB38BB" w:rsidP="00627352">
      <w:pPr>
        <w:spacing w:after="120"/>
        <w:rPr>
          <w:rFonts w:ascii="Arial" w:hAnsi="Arial" w:cs="Arial"/>
        </w:rPr>
      </w:pPr>
    </w:p>
    <w:p w14:paraId="03022C1D" w14:textId="10C8C94C" w:rsidR="00DB38BB" w:rsidRPr="007F21EA" w:rsidRDefault="00000000" w:rsidP="00627352">
      <w:pPr>
        <w:spacing w:after="120"/>
        <w:rPr>
          <w:rFonts w:ascii="Arial" w:hAnsi="Arial" w:cs="Arial"/>
        </w:rPr>
      </w:pPr>
      <w:r w:rsidRPr="007F21EA">
        <w:rPr>
          <w:rFonts w:ascii="Arial" w:hAnsi="Arial" w:cs="Arial"/>
        </w:rPr>
        <w:t xml:space="preserve">c) 85 cm </w:t>
      </w:r>
      <w:proofErr w:type="gramStart"/>
      <w:r w:rsidR="00B01DA3" w:rsidRPr="007F21EA">
        <w:rPr>
          <w:rFonts w:ascii="Arial" w:hAnsi="Arial" w:cs="Arial"/>
        </w:rPr>
        <w:t xml:space="preserve">= </w:t>
      </w:r>
      <w:r w:rsidR="007F21EA">
        <w:rPr>
          <w:rFonts w:ascii="Arial" w:hAnsi="Arial" w:cs="Arial"/>
        </w:rPr>
        <w:t>__</w:t>
      </w:r>
      <w:proofErr w:type="gramEnd"/>
      <w:r w:rsidR="007F21EA">
        <w:rPr>
          <w:rFonts w:ascii="Arial" w:hAnsi="Arial" w:cs="Arial"/>
        </w:rPr>
        <w:t>____________________________</w:t>
      </w:r>
      <w:r w:rsidR="00B01DA3" w:rsidRPr="007F21EA">
        <w:rPr>
          <w:rFonts w:ascii="Arial" w:hAnsi="Arial" w:cs="Arial"/>
        </w:rPr>
        <w:t xml:space="preserve"> </w:t>
      </w:r>
      <w:r w:rsidR="00627352">
        <w:rPr>
          <w:rFonts w:ascii="Arial" w:hAnsi="Arial" w:cs="Arial"/>
        </w:rPr>
        <w:t>k</w:t>
      </w:r>
      <w:r w:rsidRPr="007F21EA">
        <w:rPr>
          <w:rFonts w:ascii="Arial" w:hAnsi="Arial" w:cs="Arial"/>
        </w:rPr>
        <w:t>m</w:t>
      </w:r>
      <w:r w:rsidR="00B01DA3" w:rsidRPr="007F21EA">
        <w:rPr>
          <w:rFonts w:ascii="Arial" w:hAnsi="Arial" w:cs="Arial"/>
        </w:rPr>
        <w:t xml:space="preserve"> = </w:t>
      </w:r>
      <w:r w:rsidR="007F21EA">
        <w:rPr>
          <w:rFonts w:ascii="Arial" w:hAnsi="Arial" w:cs="Arial"/>
        </w:rPr>
        <w:t>______________________________</w:t>
      </w:r>
      <w:r w:rsidR="007F21EA" w:rsidRPr="007F21EA">
        <w:rPr>
          <w:rFonts w:ascii="Arial" w:hAnsi="Arial" w:cs="Arial"/>
        </w:rPr>
        <w:t xml:space="preserve"> </w:t>
      </w:r>
      <w:r w:rsidR="00627352">
        <w:rPr>
          <w:rFonts w:ascii="Arial" w:hAnsi="Arial" w:cs="Arial"/>
        </w:rPr>
        <w:t>k</w:t>
      </w:r>
      <w:r w:rsidR="007F21EA" w:rsidRPr="007F21EA">
        <w:rPr>
          <w:rFonts w:ascii="Arial" w:hAnsi="Arial" w:cs="Arial"/>
        </w:rPr>
        <w:t>m</w:t>
      </w:r>
    </w:p>
    <w:p w14:paraId="1182320D" w14:textId="77777777" w:rsidR="00DB38BB" w:rsidRPr="007F21EA" w:rsidRDefault="00DB38BB" w:rsidP="00627352">
      <w:pPr>
        <w:spacing w:after="120"/>
        <w:rPr>
          <w:rFonts w:ascii="Arial" w:hAnsi="Arial" w:cs="Arial"/>
        </w:rPr>
      </w:pPr>
    </w:p>
    <w:p w14:paraId="4AC6D3DF" w14:textId="2B13C6DA" w:rsidR="00DB38BB" w:rsidRPr="007F21EA" w:rsidRDefault="00000000" w:rsidP="00627352">
      <w:pPr>
        <w:spacing w:after="120"/>
        <w:rPr>
          <w:rFonts w:ascii="Arial" w:hAnsi="Arial" w:cs="Arial"/>
        </w:rPr>
      </w:pPr>
      <w:r w:rsidRPr="007F21EA">
        <w:rPr>
          <w:rFonts w:ascii="Arial" w:hAnsi="Arial" w:cs="Arial"/>
        </w:rPr>
        <w:t xml:space="preserve">d) 0,75 m </w:t>
      </w:r>
      <w:r w:rsidR="00B01DA3" w:rsidRPr="007F21EA">
        <w:rPr>
          <w:rFonts w:ascii="Arial" w:hAnsi="Arial" w:cs="Arial"/>
        </w:rPr>
        <w:t xml:space="preserve">= </w:t>
      </w:r>
      <w:r w:rsidR="007F21EA">
        <w:rPr>
          <w:rFonts w:ascii="Arial" w:hAnsi="Arial" w:cs="Arial"/>
        </w:rPr>
        <w:t>______________________________</w:t>
      </w:r>
      <w:r w:rsidR="00B01DA3" w:rsidRPr="007F21EA">
        <w:rPr>
          <w:rFonts w:ascii="Arial" w:hAnsi="Arial" w:cs="Arial"/>
        </w:rPr>
        <w:t xml:space="preserve"> </w:t>
      </w:r>
      <w:r w:rsidRPr="007F21EA">
        <w:rPr>
          <w:rFonts w:ascii="Arial" w:hAnsi="Arial" w:cs="Arial"/>
        </w:rPr>
        <w:t>cm</w:t>
      </w:r>
      <w:r w:rsidR="00B01DA3" w:rsidRPr="007F21EA">
        <w:rPr>
          <w:rFonts w:ascii="Arial" w:hAnsi="Arial" w:cs="Arial"/>
        </w:rPr>
        <w:t xml:space="preserve"> = </w:t>
      </w:r>
      <w:r w:rsidR="007F21EA">
        <w:rPr>
          <w:rFonts w:ascii="Arial" w:hAnsi="Arial" w:cs="Arial"/>
        </w:rPr>
        <w:t>______________________________</w:t>
      </w:r>
      <w:r w:rsidR="007F21EA" w:rsidRPr="007F21EA">
        <w:rPr>
          <w:rFonts w:ascii="Arial" w:hAnsi="Arial" w:cs="Arial"/>
        </w:rPr>
        <w:t xml:space="preserve"> cm</w:t>
      </w:r>
    </w:p>
    <w:p w14:paraId="78FF17D1" w14:textId="77777777" w:rsidR="00DB38BB" w:rsidRPr="007F21EA" w:rsidRDefault="00DB38BB" w:rsidP="00627352">
      <w:pPr>
        <w:spacing w:after="120"/>
        <w:rPr>
          <w:rFonts w:ascii="Arial" w:hAnsi="Arial" w:cs="Arial"/>
        </w:rPr>
      </w:pPr>
    </w:p>
    <w:p w14:paraId="6D41B897" w14:textId="3D5FDD34" w:rsidR="00DB38BB" w:rsidRPr="007F21EA" w:rsidRDefault="00000000" w:rsidP="007F21EA">
      <w:pPr>
        <w:pStyle w:val="Odlomakpopisa"/>
        <w:numPr>
          <w:ilvl w:val="0"/>
          <w:numId w:val="10"/>
        </w:numPr>
        <w:rPr>
          <w:rFonts w:ascii="Arial" w:hAnsi="Arial" w:cs="Arial"/>
          <w:b/>
        </w:rPr>
      </w:pPr>
      <w:r w:rsidRPr="007F21EA">
        <w:rPr>
          <w:rFonts w:ascii="Arial" w:hAnsi="Arial" w:cs="Arial"/>
          <w:b/>
        </w:rPr>
        <w:t>Površina (</w:t>
      </w:r>
      <w:r w:rsidR="002A6699">
        <w:rPr>
          <w:rFonts w:ascii="Arial" w:hAnsi="Arial" w:cs="Arial"/>
          <w:b/>
        </w:rPr>
        <w:t>8</w:t>
      </w:r>
      <w:r w:rsidRPr="007F21EA">
        <w:rPr>
          <w:rFonts w:ascii="Arial" w:hAnsi="Arial" w:cs="Arial"/>
          <w:b/>
        </w:rPr>
        <w:t xml:space="preserve"> bodova)</w:t>
      </w:r>
    </w:p>
    <w:p w14:paraId="47116818" w14:textId="77777777" w:rsidR="007F21EA" w:rsidRPr="007F21EA" w:rsidRDefault="007F21EA" w:rsidP="00627352">
      <w:pPr>
        <w:spacing w:after="120"/>
        <w:rPr>
          <w:rFonts w:ascii="Arial" w:hAnsi="Arial" w:cs="Arial"/>
        </w:rPr>
      </w:pPr>
    </w:p>
    <w:p w14:paraId="0D5368E0" w14:textId="5FC18E7A" w:rsidR="00DB38BB" w:rsidRPr="007F21EA" w:rsidRDefault="00000000" w:rsidP="00627352">
      <w:pPr>
        <w:spacing w:after="120"/>
        <w:rPr>
          <w:rFonts w:ascii="Arial" w:hAnsi="Arial" w:cs="Arial"/>
        </w:rPr>
      </w:pPr>
      <w:r w:rsidRPr="007F21EA">
        <w:rPr>
          <w:rFonts w:ascii="Arial" w:hAnsi="Arial" w:cs="Arial"/>
        </w:rPr>
        <w:t xml:space="preserve">a) 3500 cm² </w:t>
      </w:r>
      <w:r w:rsidR="00B01DA3" w:rsidRPr="007F21EA">
        <w:rPr>
          <w:rFonts w:ascii="Arial" w:hAnsi="Arial" w:cs="Arial"/>
        </w:rPr>
        <w:t xml:space="preserve">= </w:t>
      </w:r>
      <w:r w:rsidR="007F21EA">
        <w:rPr>
          <w:rFonts w:ascii="Arial" w:hAnsi="Arial" w:cs="Arial"/>
        </w:rPr>
        <w:t>______________________________</w:t>
      </w:r>
      <w:r w:rsidR="00B01DA3" w:rsidRPr="007F21EA">
        <w:rPr>
          <w:rFonts w:ascii="Arial" w:hAnsi="Arial" w:cs="Arial"/>
        </w:rPr>
        <w:t xml:space="preserve"> </w:t>
      </w:r>
      <w:r w:rsidRPr="007F21EA">
        <w:rPr>
          <w:rFonts w:ascii="Arial" w:hAnsi="Arial" w:cs="Arial"/>
        </w:rPr>
        <w:t>m²</w:t>
      </w:r>
      <w:r w:rsidR="00B01DA3" w:rsidRPr="007F21EA">
        <w:rPr>
          <w:rFonts w:ascii="Arial" w:hAnsi="Arial" w:cs="Arial"/>
        </w:rPr>
        <w:t xml:space="preserve"> = </w:t>
      </w:r>
      <w:r w:rsidR="007F21EA">
        <w:rPr>
          <w:rFonts w:ascii="Arial" w:hAnsi="Arial" w:cs="Arial"/>
        </w:rPr>
        <w:t>______________________________</w:t>
      </w:r>
      <w:r w:rsidR="007F21EA" w:rsidRPr="007F21EA">
        <w:rPr>
          <w:rFonts w:ascii="Arial" w:hAnsi="Arial" w:cs="Arial"/>
        </w:rPr>
        <w:t xml:space="preserve"> m²</w:t>
      </w:r>
    </w:p>
    <w:p w14:paraId="70A20EFC" w14:textId="77777777" w:rsidR="00DB38BB" w:rsidRPr="007F21EA" w:rsidRDefault="00DB38BB" w:rsidP="00627352">
      <w:pPr>
        <w:spacing w:after="120"/>
        <w:rPr>
          <w:rFonts w:ascii="Arial" w:hAnsi="Arial" w:cs="Arial"/>
        </w:rPr>
      </w:pPr>
    </w:p>
    <w:p w14:paraId="1425C586" w14:textId="1FDC8D08" w:rsidR="00DB38BB" w:rsidRPr="007F21EA" w:rsidRDefault="00000000" w:rsidP="00627352">
      <w:pPr>
        <w:spacing w:after="120"/>
        <w:rPr>
          <w:rFonts w:ascii="Arial" w:hAnsi="Arial" w:cs="Arial"/>
        </w:rPr>
      </w:pPr>
      <w:r w:rsidRPr="007F21EA">
        <w:rPr>
          <w:rFonts w:ascii="Arial" w:hAnsi="Arial" w:cs="Arial"/>
        </w:rPr>
        <w:t xml:space="preserve">b) 2,4 m² </w:t>
      </w:r>
      <w:r w:rsidR="00B01DA3" w:rsidRPr="007F21EA">
        <w:rPr>
          <w:rFonts w:ascii="Arial" w:hAnsi="Arial" w:cs="Arial"/>
        </w:rPr>
        <w:t xml:space="preserve">= </w:t>
      </w:r>
      <w:r w:rsidR="007F21EA">
        <w:rPr>
          <w:rFonts w:ascii="Arial" w:hAnsi="Arial" w:cs="Arial"/>
        </w:rPr>
        <w:t>______________________________</w:t>
      </w:r>
      <w:r w:rsidR="00B01DA3" w:rsidRPr="007F21EA">
        <w:rPr>
          <w:rFonts w:ascii="Arial" w:hAnsi="Arial" w:cs="Arial"/>
        </w:rPr>
        <w:t xml:space="preserve"> </w:t>
      </w:r>
      <w:r w:rsidRPr="007F21EA">
        <w:rPr>
          <w:rFonts w:ascii="Arial" w:hAnsi="Arial" w:cs="Arial"/>
        </w:rPr>
        <w:t>cm²</w:t>
      </w:r>
      <w:r w:rsidR="00B01DA3" w:rsidRPr="007F21EA">
        <w:rPr>
          <w:rFonts w:ascii="Arial" w:hAnsi="Arial" w:cs="Arial"/>
        </w:rPr>
        <w:t xml:space="preserve"> = </w:t>
      </w:r>
      <w:r w:rsidR="007F21EA">
        <w:rPr>
          <w:rFonts w:ascii="Arial" w:hAnsi="Arial" w:cs="Arial"/>
        </w:rPr>
        <w:t>______________________________</w:t>
      </w:r>
      <w:r w:rsidR="007F21EA" w:rsidRPr="007F21EA">
        <w:rPr>
          <w:rFonts w:ascii="Arial" w:hAnsi="Arial" w:cs="Arial"/>
        </w:rPr>
        <w:t xml:space="preserve"> cm²</w:t>
      </w:r>
    </w:p>
    <w:p w14:paraId="3A124F7F" w14:textId="77777777" w:rsidR="00DB38BB" w:rsidRPr="007F21EA" w:rsidRDefault="00DB38BB" w:rsidP="00627352">
      <w:pPr>
        <w:spacing w:after="120"/>
        <w:rPr>
          <w:rFonts w:ascii="Arial" w:hAnsi="Arial" w:cs="Arial"/>
        </w:rPr>
      </w:pPr>
    </w:p>
    <w:p w14:paraId="6B90C8A3" w14:textId="67E9224A" w:rsidR="00DB38BB" w:rsidRPr="007F21EA" w:rsidRDefault="00627352" w:rsidP="00627352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7F21EA">
        <w:rPr>
          <w:rFonts w:ascii="Arial" w:hAnsi="Arial" w:cs="Arial"/>
        </w:rPr>
        <w:t xml:space="preserve">) 750000 mm² </w:t>
      </w:r>
      <w:r w:rsidR="00B01DA3" w:rsidRPr="007F21EA">
        <w:rPr>
          <w:rFonts w:ascii="Arial" w:hAnsi="Arial" w:cs="Arial"/>
        </w:rPr>
        <w:t xml:space="preserve">= </w:t>
      </w:r>
      <w:r w:rsidR="007F21EA">
        <w:rPr>
          <w:rFonts w:ascii="Arial" w:hAnsi="Arial" w:cs="Arial"/>
        </w:rPr>
        <w:t>______________________________</w:t>
      </w:r>
      <w:r w:rsidR="00B01DA3" w:rsidRPr="007F21EA">
        <w:rPr>
          <w:rFonts w:ascii="Arial" w:hAnsi="Arial" w:cs="Arial"/>
        </w:rPr>
        <w:t xml:space="preserve"> </w:t>
      </w:r>
      <w:r w:rsidRPr="007F21EA">
        <w:rPr>
          <w:rFonts w:ascii="Arial" w:hAnsi="Arial" w:cs="Arial"/>
        </w:rPr>
        <w:t>m²</w:t>
      </w:r>
      <w:r w:rsidR="00B01DA3" w:rsidRPr="007F21EA">
        <w:rPr>
          <w:rFonts w:ascii="Arial" w:hAnsi="Arial" w:cs="Arial"/>
        </w:rPr>
        <w:t xml:space="preserve"> = </w:t>
      </w:r>
      <w:r w:rsidR="007F21EA">
        <w:rPr>
          <w:rFonts w:ascii="Arial" w:hAnsi="Arial" w:cs="Arial"/>
        </w:rPr>
        <w:t>______________________________</w:t>
      </w:r>
      <w:r w:rsidR="007F21EA" w:rsidRPr="007F21EA">
        <w:rPr>
          <w:rFonts w:ascii="Arial" w:hAnsi="Arial" w:cs="Arial"/>
        </w:rPr>
        <w:t xml:space="preserve"> m²</w:t>
      </w:r>
    </w:p>
    <w:p w14:paraId="1E565F0A" w14:textId="77777777" w:rsidR="00DB38BB" w:rsidRPr="007F21EA" w:rsidRDefault="00DB38BB" w:rsidP="00627352">
      <w:pPr>
        <w:spacing w:after="120"/>
        <w:rPr>
          <w:rFonts w:ascii="Arial" w:hAnsi="Arial" w:cs="Arial"/>
        </w:rPr>
      </w:pPr>
    </w:p>
    <w:p w14:paraId="7288BEF3" w14:textId="1799EA98" w:rsidR="00DB38BB" w:rsidRPr="007F21EA" w:rsidRDefault="00627352" w:rsidP="00627352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7F21EA">
        <w:rPr>
          <w:rFonts w:ascii="Arial" w:hAnsi="Arial" w:cs="Arial"/>
        </w:rPr>
        <w:t xml:space="preserve">) 0,03 m² </w:t>
      </w:r>
      <w:r w:rsidR="00B01DA3" w:rsidRPr="007F21EA">
        <w:rPr>
          <w:rFonts w:ascii="Arial" w:hAnsi="Arial" w:cs="Arial"/>
        </w:rPr>
        <w:t xml:space="preserve">= </w:t>
      </w:r>
      <w:r w:rsidR="007F21EA">
        <w:rPr>
          <w:rFonts w:ascii="Arial" w:hAnsi="Arial" w:cs="Arial"/>
        </w:rPr>
        <w:t>______________________________</w:t>
      </w:r>
      <w:r w:rsidR="00B01DA3" w:rsidRPr="007F21EA">
        <w:rPr>
          <w:rFonts w:ascii="Arial" w:hAnsi="Arial" w:cs="Arial"/>
        </w:rPr>
        <w:t xml:space="preserve"> </w:t>
      </w:r>
      <w:r w:rsidRPr="007F21EA">
        <w:rPr>
          <w:rFonts w:ascii="Arial" w:hAnsi="Arial" w:cs="Arial"/>
        </w:rPr>
        <w:t>mm²</w:t>
      </w:r>
      <w:r w:rsidR="00B01DA3" w:rsidRPr="007F21EA">
        <w:rPr>
          <w:rFonts w:ascii="Arial" w:hAnsi="Arial" w:cs="Arial"/>
        </w:rPr>
        <w:t xml:space="preserve"> = </w:t>
      </w:r>
      <w:r w:rsidR="007F21EA">
        <w:rPr>
          <w:rFonts w:ascii="Arial" w:hAnsi="Arial" w:cs="Arial"/>
        </w:rPr>
        <w:t>______________________________</w:t>
      </w:r>
      <w:r w:rsidR="007F21EA" w:rsidRPr="007F21EA">
        <w:rPr>
          <w:rFonts w:ascii="Arial" w:hAnsi="Arial" w:cs="Arial"/>
        </w:rPr>
        <w:t xml:space="preserve"> mm²</w:t>
      </w:r>
    </w:p>
    <w:p w14:paraId="4F5FA213" w14:textId="77777777" w:rsidR="00DB38BB" w:rsidRPr="007F21EA" w:rsidRDefault="00DB38BB" w:rsidP="00627352">
      <w:pPr>
        <w:spacing w:after="120"/>
        <w:rPr>
          <w:rFonts w:ascii="Arial" w:hAnsi="Arial" w:cs="Arial"/>
        </w:rPr>
      </w:pPr>
    </w:p>
    <w:p w14:paraId="22D99C2E" w14:textId="52AFE568" w:rsidR="00DB38BB" w:rsidRPr="007F21EA" w:rsidRDefault="00000000" w:rsidP="007F21EA">
      <w:pPr>
        <w:pStyle w:val="Odlomakpopisa"/>
        <w:numPr>
          <w:ilvl w:val="0"/>
          <w:numId w:val="10"/>
        </w:numPr>
        <w:rPr>
          <w:rFonts w:ascii="Arial" w:hAnsi="Arial" w:cs="Arial"/>
          <w:b/>
        </w:rPr>
      </w:pPr>
      <w:r w:rsidRPr="007F21EA">
        <w:rPr>
          <w:rFonts w:ascii="Arial" w:hAnsi="Arial" w:cs="Arial"/>
          <w:b/>
        </w:rPr>
        <w:t>Volumen (</w:t>
      </w:r>
      <w:r w:rsidR="002A6699">
        <w:rPr>
          <w:rFonts w:ascii="Arial" w:hAnsi="Arial" w:cs="Arial"/>
          <w:b/>
        </w:rPr>
        <w:t>8</w:t>
      </w:r>
      <w:r w:rsidRPr="007F21EA">
        <w:rPr>
          <w:rFonts w:ascii="Arial" w:hAnsi="Arial" w:cs="Arial"/>
          <w:b/>
        </w:rPr>
        <w:t xml:space="preserve"> bodova)</w:t>
      </w:r>
    </w:p>
    <w:p w14:paraId="09F4A889" w14:textId="77777777" w:rsidR="007F21EA" w:rsidRPr="007F21EA" w:rsidRDefault="007F21EA" w:rsidP="00627352">
      <w:pPr>
        <w:spacing w:after="120"/>
        <w:rPr>
          <w:rFonts w:ascii="Arial" w:hAnsi="Arial" w:cs="Arial"/>
        </w:rPr>
      </w:pPr>
    </w:p>
    <w:p w14:paraId="11494C0F" w14:textId="27DFA185" w:rsidR="00DB38BB" w:rsidRPr="007F21EA" w:rsidRDefault="00000000" w:rsidP="00627352">
      <w:pPr>
        <w:spacing w:after="120"/>
        <w:rPr>
          <w:rFonts w:ascii="Arial" w:hAnsi="Arial" w:cs="Arial"/>
        </w:rPr>
      </w:pPr>
      <w:r w:rsidRPr="007F21EA">
        <w:rPr>
          <w:rFonts w:ascii="Arial" w:hAnsi="Arial" w:cs="Arial"/>
        </w:rPr>
        <w:t xml:space="preserve">a) 2500 dm³ </w:t>
      </w:r>
      <w:r w:rsidR="00B01DA3" w:rsidRPr="007F21EA">
        <w:rPr>
          <w:rFonts w:ascii="Arial" w:hAnsi="Arial" w:cs="Arial"/>
        </w:rPr>
        <w:t xml:space="preserve">= </w:t>
      </w:r>
      <w:r w:rsidR="007F21EA">
        <w:rPr>
          <w:rFonts w:ascii="Arial" w:hAnsi="Arial" w:cs="Arial"/>
        </w:rPr>
        <w:t>______________________________</w:t>
      </w:r>
      <w:r w:rsidR="00B01DA3" w:rsidRPr="007F21EA">
        <w:rPr>
          <w:rFonts w:ascii="Arial" w:hAnsi="Arial" w:cs="Arial"/>
        </w:rPr>
        <w:t xml:space="preserve"> </w:t>
      </w:r>
      <w:r w:rsidRPr="007F21EA">
        <w:rPr>
          <w:rFonts w:ascii="Arial" w:hAnsi="Arial" w:cs="Arial"/>
        </w:rPr>
        <w:t>m³</w:t>
      </w:r>
      <w:r w:rsidR="00B01DA3" w:rsidRPr="007F21EA">
        <w:rPr>
          <w:rFonts w:ascii="Arial" w:hAnsi="Arial" w:cs="Arial"/>
        </w:rPr>
        <w:t xml:space="preserve"> = </w:t>
      </w:r>
      <w:r w:rsidR="007F21EA">
        <w:rPr>
          <w:rFonts w:ascii="Arial" w:hAnsi="Arial" w:cs="Arial"/>
        </w:rPr>
        <w:t>______________________________</w:t>
      </w:r>
      <w:r w:rsidR="007F21EA" w:rsidRPr="007F21EA">
        <w:rPr>
          <w:rFonts w:ascii="Arial" w:hAnsi="Arial" w:cs="Arial"/>
        </w:rPr>
        <w:t xml:space="preserve"> m³</w:t>
      </w:r>
    </w:p>
    <w:p w14:paraId="43F78988" w14:textId="08157452" w:rsidR="00DB38BB" w:rsidRPr="007F21EA" w:rsidRDefault="00DB38BB" w:rsidP="00627352">
      <w:pPr>
        <w:spacing w:after="120"/>
        <w:rPr>
          <w:rFonts w:ascii="Arial" w:hAnsi="Arial" w:cs="Arial"/>
        </w:rPr>
      </w:pPr>
    </w:p>
    <w:p w14:paraId="0D8C9FA2" w14:textId="684ED54E" w:rsidR="00DB38BB" w:rsidRPr="007F21EA" w:rsidRDefault="00000000" w:rsidP="00627352">
      <w:pPr>
        <w:spacing w:after="120"/>
        <w:rPr>
          <w:rFonts w:ascii="Arial" w:hAnsi="Arial" w:cs="Arial"/>
        </w:rPr>
      </w:pPr>
      <w:r w:rsidRPr="007F21EA">
        <w:rPr>
          <w:rFonts w:ascii="Arial" w:hAnsi="Arial" w:cs="Arial"/>
        </w:rPr>
        <w:t xml:space="preserve">b) 3,5 m³ </w:t>
      </w:r>
      <w:r w:rsidR="00B01DA3" w:rsidRPr="007F21EA">
        <w:rPr>
          <w:rFonts w:ascii="Arial" w:hAnsi="Arial" w:cs="Arial"/>
        </w:rPr>
        <w:t xml:space="preserve">= </w:t>
      </w:r>
      <w:r w:rsidR="007F21EA">
        <w:rPr>
          <w:rFonts w:ascii="Arial" w:hAnsi="Arial" w:cs="Arial"/>
        </w:rPr>
        <w:t>______________________________</w:t>
      </w:r>
      <w:r w:rsidR="00B01DA3" w:rsidRPr="007F21EA">
        <w:rPr>
          <w:rFonts w:ascii="Arial" w:hAnsi="Arial" w:cs="Arial"/>
        </w:rPr>
        <w:t xml:space="preserve"> </w:t>
      </w:r>
      <w:r w:rsidRPr="007F21EA">
        <w:rPr>
          <w:rFonts w:ascii="Arial" w:hAnsi="Arial" w:cs="Arial"/>
        </w:rPr>
        <w:t>dm³</w:t>
      </w:r>
      <w:r w:rsidR="00B01DA3" w:rsidRPr="007F21EA">
        <w:rPr>
          <w:rFonts w:ascii="Arial" w:hAnsi="Arial" w:cs="Arial"/>
        </w:rPr>
        <w:t xml:space="preserve"> = </w:t>
      </w:r>
      <w:r w:rsidR="007F21EA">
        <w:rPr>
          <w:rFonts w:ascii="Arial" w:hAnsi="Arial" w:cs="Arial"/>
        </w:rPr>
        <w:t>______________________________</w:t>
      </w:r>
      <w:r w:rsidR="007F21EA" w:rsidRPr="007F21EA">
        <w:rPr>
          <w:rFonts w:ascii="Arial" w:hAnsi="Arial" w:cs="Arial"/>
        </w:rPr>
        <w:t xml:space="preserve"> dm³</w:t>
      </w:r>
    </w:p>
    <w:p w14:paraId="726B8244" w14:textId="77777777" w:rsidR="00DB38BB" w:rsidRPr="007F21EA" w:rsidRDefault="00DB38BB" w:rsidP="00627352">
      <w:pPr>
        <w:spacing w:after="120"/>
        <w:rPr>
          <w:rFonts w:ascii="Arial" w:hAnsi="Arial" w:cs="Arial"/>
        </w:rPr>
      </w:pPr>
    </w:p>
    <w:p w14:paraId="21716763" w14:textId="4287BDFD" w:rsidR="00DB38BB" w:rsidRPr="007F21EA" w:rsidRDefault="00000000" w:rsidP="00627352">
      <w:pPr>
        <w:spacing w:after="120"/>
        <w:rPr>
          <w:rFonts w:ascii="Arial" w:hAnsi="Arial" w:cs="Arial"/>
        </w:rPr>
      </w:pPr>
      <w:r w:rsidRPr="007F21EA">
        <w:rPr>
          <w:rFonts w:ascii="Arial" w:hAnsi="Arial" w:cs="Arial"/>
        </w:rPr>
        <w:t xml:space="preserve">c) 8000 cm³ </w:t>
      </w:r>
      <w:r w:rsidR="00B01DA3" w:rsidRPr="007F21EA">
        <w:rPr>
          <w:rFonts w:ascii="Arial" w:hAnsi="Arial" w:cs="Arial"/>
        </w:rPr>
        <w:t xml:space="preserve">= </w:t>
      </w:r>
      <w:r w:rsidR="007F21EA">
        <w:rPr>
          <w:rFonts w:ascii="Arial" w:hAnsi="Arial" w:cs="Arial"/>
        </w:rPr>
        <w:t>______________________________</w:t>
      </w:r>
      <w:r w:rsidR="00B01DA3" w:rsidRPr="007F21EA">
        <w:rPr>
          <w:rFonts w:ascii="Arial" w:hAnsi="Arial" w:cs="Arial"/>
        </w:rPr>
        <w:t xml:space="preserve"> </w:t>
      </w:r>
      <w:r w:rsidRPr="007F21EA">
        <w:rPr>
          <w:rFonts w:ascii="Arial" w:hAnsi="Arial" w:cs="Arial"/>
        </w:rPr>
        <w:t>dm³</w:t>
      </w:r>
      <w:r w:rsidR="00B01DA3" w:rsidRPr="007F21EA">
        <w:rPr>
          <w:rFonts w:ascii="Arial" w:hAnsi="Arial" w:cs="Arial"/>
        </w:rPr>
        <w:t xml:space="preserve"> = </w:t>
      </w:r>
      <w:r w:rsidR="007F21EA">
        <w:rPr>
          <w:rFonts w:ascii="Arial" w:hAnsi="Arial" w:cs="Arial"/>
        </w:rPr>
        <w:t>______________________________</w:t>
      </w:r>
      <w:r w:rsidR="007F21EA" w:rsidRPr="007F21EA">
        <w:rPr>
          <w:rFonts w:ascii="Arial" w:hAnsi="Arial" w:cs="Arial"/>
        </w:rPr>
        <w:t xml:space="preserve"> dm³</w:t>
      </w:r>
    </w:p>
    <w:p w14:paraId="7B1ED899" w14:textId="77777777" w:rsidR="00DB38BB" w:rsidRPr="007F21EA" w:rsidRDefault="00DB38BB" w:rsidP="00627352">
      <w:pPr>
        <w:spacing w:after="120"/>
        <w:rPr>
          <w:rFonts w:ascii="Arial" w:hAnsi="Arial" w:cs="Arial"/>
        </w:rPr>
      </w:pPr>
    </w:p>
    <w:p w14:paraId="696863C2" w14:textId="477EA9B1" w:rsidR="00DB38BB" w:rsidRPr="007F21EA" w:rsidRDefault="00000000" w:rsidP="00627352">
      <w:pPr>
        <w:spacing w:after="120"/>
        <w:rPr>
          <w:rFonts w:ascii="Arial" w:hAnsi="Arial" w:cs="Arial"/>
        </w:rPr>
      </w:pPr>
      <w:r w:rsidRPr="007F21EA">
        <w:rPr>
          <w:rFonts w:ascii="Arial" w:hAnsi="Arial" w:cs="Arial"/>
        </w:rPr>
        <w:t xml:space="preserve">d) 0,6 m³ </w:t>
      </w:r>
      <w:r w:rsidR="00B01DA3" w:rsidRPr="007F21EA">
        <w:rPr>
          <w:rFonts w:ascii="Arial" w:hAnsi="Arial" w:cs="Arial"/>
        </w:rPr>
        <w:t xml:space="preserve">= </w:t>
      </w:r>
      <w:r w:rsidR="007F21EA">
        <w:rPr>
          <w:rFonts w:ascii="Arial" w:hAnsi="Arial" w:cs="Arial"/>
        </w:rPr>
        <w:t>______________________________</w:t>
      </w:r>
      <w:r w:rsidR="00B01DA3" w:rsidRPr="007F21EA">
        <w:rPr>
          <w:rFonts w:ascii="Arial" w:hAnsi="Arial" w:cs="Arial"/>
        </w:rPr>
        <w:t xml:space="preserve"> </w:t>
      </w:r>
      <w:r w:rsidRPr="007F21EA">
        <w:rPr>
          <w:rFonts w:ascii="Arial" w:hAnsi="Arial" w:cs="Arial"/>
        </w:rPr>
        <w:t>cm³</w:t>
      </w:r>
      <w:r w:rsidR="00B01DA3" w:rsidRPr="007F21EA">
        <w:rPr>
          <w:rFonts w:ascii="Arial" w:hAnsi="Arial" w:cs="Arial"/>
        </w:rPr>
        <w:t xml:space="preserve"> = </w:t>
      </w:r>
      <w:r w:rsidR="007F21EA">
        <w:rPr>
          <w:rFonts w:ascii="Arial" w:hAnsi="Arial" w:cs="Arial"/>
        </w:rPr>
        <w:t>______________________________</w:t>
      </w:r>
      <w:r w:rsidR="007F21EA" w:rsidRPr="007F21EA">
        <w:rPr>
          <w:rFonts w:ascii="Arial" w:hAnsi="Arial" w:cs="Arial"/>
        </w:rPr>
        <w:t xml:space="preserve"> cm³</w:t>
      </w:r>
    </w:p>
    <w:p w14:paraId="6C5ACB0D" w14:textId="77777777" w:rsidR="00DB38BB" w:rsidRPr="007F21EA" w:rsidRDefault="00DB38BB" w:rsidP="00627352">
      <w:pPr>
        <w:spacing w:after="120"/>
        <w:rPr>
          <w:rFonts w:ascii="Arial" w:hAnsi="Arial" w:cs="Arial"/>
        </w:rPr>
      </w:pPr>
    </w:p>
    <w:p w14:paraId="64EF8D2F" w14:textId="60FD502F" w:rsidR="00DB38BB" w:rsidRPr="007F21EA" w:rsidRDefault="00000000" w:rsidP="007F21EA">
      <w:pPr>
        <w:pStyle w:val="Odlomakpopisa"/>
        <w:numPr>
          <w:ilvl w:val="0"/>
          <w:numId w:val="10"/>
        </w:numPr>
        <w:rPr>
          <w:rFonts w:ascii="Arial" w:hAnsi="Arial" w:cs="Arial"/>
          <w:b/>
        </w:rPr>
      </w:pPr>
      <w:r w:rsidRPr="007F21EA">
        <w:rPr>
          <w:rFonts w:ascii="Arial" w:hAnsi="Arial" w:cs="Arial"/>
          <w:b/>
        </w:rPr>
        <w:t>Tekućine (</w:t>
      </w:r>
      <w:r w:rsidR="002A6699">
        <w:rPr>
          <w:rFonts w:ascii="Arial" w:hAnsi="Arial" w:cs="Arial"/>
          <w:b/>
        </w:rPr>
        <w:t>8</w:t>
      </w:r>
      <w:r w:rsidRPr="007F21EA">
        <w:rPr>
          <w:rFonts w:ascii="Arial" w:hAnsi="Arial" w:cs="Arial"/>
          <w:b/>
        </w:rPr>
        <w:t xml:space="preserve"> bodova)</w:t>
      </w:r>
    </w:p>
    <w:p w14:paraId="54F38116" w14:textId="77777777" w:rsidR="007F21EA" w:rsidRPr="007F21EA" w:rsidRDefault="007F21EA" w:rsidP="00627352">
      <w:pPr>
        <w:spacing w:after="120"/>
        <w:rPr>
          <w:rFonts w:ascii="Arial" w:hAnsi="Arial" w:cs="Arial"/>
        </w:rPr>
      </w:pPr>
    </w:p>
    <w:p w14:paraId="55081F30" w14:textId="2A88EDA8" w:rsidR="00DB38BB" w:rsidRPr="007F21EA" w:rsidRDefault="00000000" w:rsidP="00627352">
      <w:pPr>
        <w:spacing w:after="120"/>
        <w:rPr>
          <w:rFonts w:ascii="Arial" w:hAnsi="Arial" w:cs="Arial"/>
        </w:rPr>
      </w:pPr>
      <w:r w:rsidRPr="007F21EA">
        <w:rPr>
          <w:rFonts w:ascii="Arial" w:hAnsi="Arial" w:cs="Arial"/>
        </w:rPr>
        <w:t xml:space="preserve">a) 4500 mL </w:t>
      </w:r>
      <w:r w:rsidR="00B01DA3" w:rsidRPr="007F21EA">
        <w:rPr>
          <w:rFonts w:ascii="Arial" w:hAnsi="Arial" w:cs="Arial"/>
        </w:rPr>
        <w:t xml:space="preserve">= </w:t>
      </w:r>
      <w:r w:rsidR="007F21EA">
        <w:rPr>
          <w:rFonts w:ascii="Arial" w:hAnsi="Arial" w:cs="Arial"/>
        </w:rPr>
        <w:t>______________________________</w:t>
      </w:r>
      <w:r w:rsidR="00B01DA3" w:rsidRPr="007F21EA">
        <w:rPr>
          <w:rFonts w:ascii="Arial" w:hAnsi="Arial" w:cs="Arial"/>
        </w:rPr>
        <w:t xml:space="preserve"> </w:t>
      </w:r>
      <w:r w:rsidRPr="007F21EA">
        <w:rPr>
          <w:rFonts w:ascii="Arial" w:hAnsi="Arial" w:cs="Arial"/>
        </w:rPr>
        <w:t>L</w:t>
      </w:r>
      <w:r w:rsidR="00B01DA3" w:rsidRPr="007F21EA">
        <w:rPr>
          <w:rFonts w:ascii="Arial" w:hAnsi="Arial" w:cs="Arial"/>
        </w:rPr>
        <w:t xml:space="preserve"> = </w:t>
      </w:r>
      <w:r w:rsidR="007F21EA">
        <w:rPr>
          <w:rFonts w:ascii="Arial" w:hAnsi="Arial" w:cs="Arial"/>
        </w:rPr>
        <w:t>______________________________</w:t>
      </w:r>
      <w:r w:rsidR="007F21EA" w:rsidRPr="007F21EA">
        <w:rPr>
          <w:rFonts w:ascii="Arial" w:hAnsi="Arial" w:cs="Arial"/>
        </w:rPr>
        <w:t xml:space="preserve"> L</w:t>
      </w:r>
    </w:p>
    <w:p w14:paraId="2EA3F49E" w14:textId="77777777" w:rsidR="00DB38BB" w:rsidRPr="007F21EA" w:rsidRDefault="00DB38BB" w:rsidP="00627352">
      <w:pPr>
        <w:spacing w:after="120"/>
        <w:rPr>
          <w:rFonts w:ascii="Arial" w:hAnsi="Arial" w:cs="Arial"/>
        </w:rPr>
      </w:pPr>
    </w:p>
    <w:p w14:paraId="62EC2E02" w14:textId="0DD0F9D6" w:rsidR="00DB38BB" w:rsidRPr="007F21EA" w:rsidRDefault="00000000" w:rsidP="00627352">
      <w:pPr>
        <w:spacing w:after="120"/>
        <w:rPr>
          <w:rFonts w:ascii="Arial" w:hAnsi="Arial" w:cs="Arial"/>
        </w:rPr>
      </w:pPr>
      <w:r w:rsidRPr="007F21EA">
        <w:rPr>
          <w:rFonts w:ascii="Arial" w:hAnsi="Arial" w:cs="Arial"/>
        </w:rPr>
        <w:t xml:space="preserve">b) 3,2 L </w:t>
      </w:r>
      <w:r w:rsidR="00B01DA3" w:rsidRPr="007F21EA">
        <w:rPr>
          <w:rFonts w:ascii="Arial" w:hAnsi="Arial" w:cs="Arial"/>
        </w:rPr>
        <w:t xml:space="preserve">= </w:t>
      </w:r>
      <w:r w:rsidR="007F21EA">
        <w:rPr>
          <w:rFonts w:ascii="Arial" w:hAnsi="Arial" w:cs="Arial"/>
        </w:rPr>
        <w:t>______________________________</w:t>
      </w:r>
      <w:r w:rsidR="00B01DA3" w:rsidRPr="007F21EA">
        <w:rPr>
          <w:rFonts w:ascii="Arial" w:hAnsi="Arial" w:cs="Arial"/>
        </w:rPr>
        <w:t xml:space="preserve"> </w:t>
      </w:r>
      <w:r w:rsidRPr="007F21EA">
        <w:rPr>
          <w:rFonts w:ascii="Arial" w:hAnsi="Arial" w:cs="Arial"/>
        </w:rPr>
        <w:t>mL</w:t>
      </w:r>
      <w:r w:rsidR="00B01DA3" w:rsidRPr="007F21EA">
        <w:rPr>
          <w:rFonts w:ascii="Arial" w:hAnsi="Arial" w:cs="Arial"/>
        </w:rPr>
        <w:t xml:space="preserve"> = </w:t>
      </w:r>
      <w:r w:rsidR="007F21EA">
        <w:rPr>
          <w:rFonts w:ascii="Arial" w:hAnsi="Arial" w:cs="Arial"/>
        </w:rPr>
        <w:t>______________________________</w:t>
      </w:r>
      <w:r w:rsidR="007F21EA" w:rsidRPr="007F21EA">
        <w:rPr>
          <w:rFonts w:ascii="Arial" w:hAnsi="Arial" w:cs="Arial"/>
        </w:rPr>
        <w:t xml:space="preserve"> mL</w:t>
      </w:r>
    </w:p>
    <w:p w14:paraId="3FE0534B" w14:textId="77777777" w:rsidR="00DB38BB" w:rsidRPr="007F21EA" w:rsidRDefault="00DB38BB" w:rsidP="00627352">
      <w:pPr>
        <w:spacing w:after="120"/>
        <w:rPr>
          <w:rFonts w:ascii="Arial" w:hAnsi="Arial" w:cs="Arial"/>
        </w:rPr>
      </w:pPr>
    </w:p>
    <w:p w14:paraId="1BE84727" w14:textId="754D865C" w:rsidR="00DB38BB" w:rsidRPr="007F21EA" w:rsidRDefault="00000000" w:rsidP="00627352">
      <w:pPr>
        <w:spacing w:after="120"/>
        <w:rPr>
          <w:rFonts w:ascii="Arial" w:hAnsi="Arial" w:cs="Arial"/>
        </w:rPr>
      </w:pPr>
      <w:r w:rsidRPr="007F21EA">
        <w:rPr>
          <w:rFonts w:ascii="Arial" w:hAnsi="Arial" w:cs="Arial"/>
        </w:rPr>
        <w:t xml:space="preserve">c) 0,75 L </w:t>
      </w:r>
      <w:proofErr w:type="gramStart"/>
      <w:r w:rsidR="00B01DA3" w:rsidRPr="007F21EA">
        <w:rPr>
          <w:rFonts w:ascii="Arial" w:hAnsi="Arial" w:cs="Arial"/>
        </w:rPr>
        <w:t xml:space="preserve">= </w:t>
      </w:r>
      <w:r w:rsidR="007F21EA">
        <w:rPr>
          <w:rFonts w:ascii="Arial" w:hAnsi="Arial" w:cs="Arial"/>
        </w:rPr>
        <w:t>__</w:t>
      </w:r>
      <w:proofErr w:type="gramEnd"/>
      <w:r w:rsidR="007F21EA">
        <w:rPr>
          <w:rFonts w:ascii="Arial" w:hAnsi="Arial" w:cs="Arial"/>
        </w:rPr>
        <w:t>____________________________</w:t>
      </w:r>
      <w:r w:rsidR="00B01DA3" w:rsidRPr="007F21EA">
        <w:rPr>
          <w:rFonts w:ascii="Arial" w:hAnsi="Arial" w:cs="Arial"/>
        </w:rPr>
        <w:t xml:space="preserve"> </w:t>
      </w:r>
      <w:r w:rsidRPr="007F21EA">
        <w:rPr>
          <w:rFonts w:ascii="Arial" w:hAnsi="Arial" w:cs="Arial"/>
        </w:rPr>
        <w:t>dL</w:t>
      </w:r>
      <w:r w:rsidR="00B01DA3" w:rsidRPr="007F21EA">
        <w:rPr>
          <w:rFonts w:ascii="Arial" w:hAnsi="Arial" w:cs="Arial"/>
        </w:rPr>
        <w:t xml:space="preserve"> = </w:t>
      </w:r>
      <w:r w:rsidR="007F21EA">
        <w:rPr>
          <w:rFonts w:ascii="Arial" w:hAnsi="Arial" w:cs="Arial"/>
        </w:rPr>
        <w:t>______________________________</w:t>
      </w:r>
      <w:r w:rsidR="007F21EA" w:rsidRPr="007F21EA">
        <w:rPr>
          <w:rFonts w:ascii="Arial" w:hAnsi="Arial" w:cs="Arial"/>
        </w:rPr>
        <w:t xml:space="preserve"> dL</w:t>
      </w:r>
    </w:p>
    <w:p w14:paraId="156B8A91" w14:textId="77777777" w:rsidR="00DB38BB" w:rsidRPr="007F21EA" w:rsidRDefault="00DB38BB" w:rsidP="00627352">
      <w:pPr>
        <w:spacing w:after="120"/>
        <w:rPr>
          <w:rFonts w:ascii="Arial" w:hAnsi="Arial" w:cs="Arial"/>
        </w:rPr>
      </w:pPr>
    </w:p>
    <w:p w14:paraId="59AFA44E" w14:textId="3B7C9E27" w:rsidR="00DB38BB" w:rsidRPr="007F21EA" w:rsidRDefault="00000000" w:rsidP="00627352">
      <w:pPr>
        <w:spacing w:after="120"/>
        <w:rPr>
          <w:rFonts w:ascii="Arial" w:hAnsi="Arial" w:cs="Arial"/>
        </w:rPr>
      </w:pPr>
      <w:r w:rsidRPr="007F21EA">
        <w:rPr>
          <w:rFonts w:ascii="Arial" w:hAnsi="Arial" w:cs="Arial"/>
        </w:rPr>
        <w:t xml:space="preserve">d) 650 cL </w:t>
      </w:r>
      <w:r w:rsidR="00B01DA3" w:rsidRPr="007F21EA">
        <w:rPr>
          <w:rFonts w:ascii="Arial" w:hAnsi="Arial" w:cs="Arial"/>
        </w:rPr>
        <w:t xml:space="preserve">= </w:t>
      </w:r>
      <w:r w:rsidR="007F21EA">
        <w:rPr>
          <w:rFonts w:ascii="Arial" w:hAnsi="Arial" w:cs="Arial"/>
        </w:rPr>
        <w:t>______________________________</w:t>
      </w:r>
      <w:r w:rsidR="00B01DA3" w:rsidRPr="007F21EA">
        <w:rPr>
          <w:rFonts w:ascii="Arial" w:hAnsi="Arial" w:cs="Arial"/>
        </w:rPr>
        <w:t xml:space="preserve"> </w:t>
      </w:r>
      <w:r w:rsidRPr="007F21EA">
        <w:rPr>
          <w:rFonts w:ascii="Arial" w:hAnsi="Arial" w:cs="Arial"/>
        </w:rPr>
        <w:t>L</w:t>
      </w:r>
      <w:r w:rsidR="00B01DA3" w:rsidRPr="007F21EA">
        <w:rPr>
          <w:rFonts w:ascii="Arial" w:hAnsi="Arial" w:cs="Arial"/>
        </w:rPr>
        <w:t xml:space="preserve"> = __________________________________</w:t>
      </w:r>
      <w:r w:rsidR="007F21EA" w:rsidRPr="007F21EA">
        <w:rPr>
          <w:rFonts w:ascii="Arial" w:hAnsi="Arial" w:cs="Arial"/>
        </w:rPr>
        <w:t>L</w:t>
      </w:r>
      <w:r w:rsidR="00B01DA3" w:rsidRPr="007F21EA">
        <w:rPr>
          <w:rFonts w:ascii="Arial" w:hAnsi="Arial" w:cs="Arial"/>
        </w:rPr>
        <w:t>_</w:t>
      </w:r>
    </w:p>
    <w:p w14:paraId="14CBBDEC" w14:textId="77777777" w:rsidR="00DB38BB" w:rsidRPr="007F21EA" w:rsidRDefault="00DB38BB" w:rsidP="00627352">
      <w:pPr>
        <w:spacing w:after="120"/>
        <w:rPr>
          <w:rFonts w:ascii="Arial" w:hAnsi="Arial" w:cs="Arial"/>
        </w:rPr>
      </w:pPr>
    </w:p>
    <w:p w14:paraId="6741CC91" w14:textId="1B1FCEFC" w:rsidR="00DB38BB" w:rsidRPr="007F21EA" w:rsidRDefault="00000000" w:rsidP="007F21EA">
      <w:pPr>
        <w:pStyle w:val="Odlomakpopisa"/>
        <w:numPr>
          <w:ilvl w:val="0"/>
          <w:numId w:val="10"/>
        </w:numPr>
        <w:rPr>
          <w:rFonts w:ascii="Arial" w:hAnsi="Arial" w:cs="Arial"/>
          <w:b/>
        </w:rPr>
      </w:pPr>
      <w:r w:rsidRPr="007F21EA">
        <w:rPr>
          <w:rFonts w:ascii="Arial" w:hAnsi="Arial" w:cs="Arial"/>
          <w:b/>
        </w:rPr>
        <w:t>Masa (</w:t>
      </w:r>
      <w:r w:rsidR="002A6699">
        <w:rPr>
          <w:rFonts w:ascii="Arial" w:hAnsi="Arial" w:cs="Arial"/>
          <w:b/>
        </w:rPr>
        <w:t>8</w:t>
      </w:r>
      <w:r w:rsidRPr="007F21EA">
        <w:rPr>
          <w:rFonts w:ascii="Arial" w:hAnsi="Arial" w:cs="Arial"/>
          <w:b/>
        </w:rPr>
        <w:t xml:space="preserve"> bodova)</w:t>
      </w:r>
    </w:p>
    <w:p w14:paraId="1BE36AE3" w14:textId="77777777" w:rsidR="007F21EA" w:rsidRPr="007F21EA" w:rsidRDefault="007F21EA" w:rsidP="00627352">
      <w:pPr>
        <w:spacing w:after="120"/>
        <w:rPr>
          <w:rFonts w:ascii="Arial" w:hAnsi="Arial" w:cs="Arial"/>
        </w:rPr>
      </w:pPr>
    </w:p>
    <w:p w14:paraId="6251BB9A" w14:textId="2550445A" w:rsidR="00DB38BB" w:rsidRPr="007F21EA" w:rsidRDefault="00000000" w:rsidP="00627352">
      <w:pPr>
        <w:spacing w:after="120"/>
        <w:rPr>
          <w:rFonts w:ascii="Arial" w:hAnsi="Arial" w:cs="Arial"/>
        </w:rPr>
      </w:pPr>
      <w:r w:rsidRPr="007F21EA">
        <w:rPr>
          <w:rFonts w:ascii="Arial" w:hAnsi="Arial" w:cs="Arial"/>
        </w:rPr>
        <w:t xml:space="preserve">a) 3500 g </w:t>
      </w:r>
      <w:r w:rsidR="00B01DA3" w:rsidRPr="007F21EA">
        <w:rPr>
          <w:rFonts w:ascii="Arial" w:hAnsi="Arial" w:cs="Arial"/>
        </w:rPr>
        <w:t xml:space="preserve">= </w:t>
      </w:r>
      <w:r w:rsidR="007F21EA">
        <w:rPr>
          <w:rFonts w:ascii="Arial" w:hAnsi="Arial" w:cs="Arial"/>
        </w:rPr>
        <w:t>______________________________</w:t>
      </w:r>
      <w:r w:rsidR="00B01DA3" w:rsidRPr="007F21EA">
        <w:rPr>
          <w:rFonts w:ascii="Arial" w:hAnsi="Arial" w:cs="Arial"/>
        </w:rPr>
        <w:t xml:space="preserve"> </w:t>
      </w:r>
      <w:r w:rsidRPr="007F21EA">
        <w:rPr>
          <w:rFonts w:ascii="Arial" w:hAnsi="Arial" w:cs="Arial"/>
        </w:rPr>
        <w:t>kg</w:t>
      </w:r>
      <w:r w:rsidR="00B01DA3" w:rsidRPr="007F21EA">
        <w:rPr>
          <w:rFonts w:ascii="Arial" w:hAnsi="Arial" w:cs="Arial"/>
        </w:rPr>
        <w:t xml:space="preserve"> = </w:t>
      </w:r>
      <w:r w:rsidR="007F21EA">
        <w:rPr>
          <w:rFonts w:ascii="Arial" w:hAnsi="Arial" w:cs="Arial"/>
        </w:rPr>
        <w:t>______________________________</w:t>
      </w:r>
      <w:r w:rsidR="007F21EA" w:rsidRPr="007F21EA">
        <w:rPr>
          <w:rFonts w:ascii="Arial" w:hAnsi="Arial" w:cs="Arial"/>
        </w:rPr>
        <w:t xml:space="preserve"> kg</w:t>
      </w:r>
    </w:p>
    <w:p w14:paraId="28972C44" w14:textId="77777777" w:rsidR="00DB38BB" w:rsidRPr="007F21EA" w:rsidRDefault="00DB38BB" w:rsidP="00627352">
      <w:pPr>
        <w:spacing w:after="120"/>
        <w:rPr>
          <w:rFonts w:ascii="Arial" w:hAnsi="Arial" w:cs="Arial"/>
        </w:rPr>
      </w:pPr>
    </w:p>
    <w:p w14:paraId="6859446C" w14:textId="7BB2FF78" w:rsidR="00DB38BB" w:rsidRPr="007F21EA" w:rsidRDefault="00627352" w:rsidP="00627352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7F21EA">
        <w:rPr>
          <w:rFonts w:ascii="Arial" w:hAnsi="Arial" w:cs="Arial"/>
        </w:rPr>
        <w:t xml:space="preserve">) 0,8 t </w:t>
      </w:r>
      <w:r w:rsidR="00B01DA3" w:rsidRPr="007F21EA">
        <w:rPr>
          <w:rFonts w:ascii="Arial" w:hAnsi="Arial" w:cs="Arial"/>
        </w:rPr>
        <w:t xml:space="preserve">= </w:t>
      </w:r>
      <w:r w:rsidR="007F21EA">
        <w:rPr>
          <w:rFonts w:ascii="Arial" w:hAnsi="Arial" w:cs="Arial"/>
        </w:rPr>
        <w:t>______________________________</w:t>
      </w:r>
      <w:r w:rsidR="00B01DA3" w:rsidRPr="007F21EA">
        <w:rPr>
          <w:rFonts w:ascii="Arial" w:hAnsi="Arial" w:cs="Arial"/>
        </w:rPr>
        <w:t xml:space="preserve"> </w:t>
      </w:r>
      <w:r w:rsidRPr="007F21EA">
        <w:rPr>
          <w:rFonts w:ascii="Arial" w:hAnsi="Arial" w:cs="Arial"/>
        </w:rPr>
        <w:t>kg</w:t>
      </w:r>
      <w:r w:rsidR="00B01DA3" w:rsidRPr="007F21EA">
        <w:rPr>
          <w:rFonts w:ascii="Arial" w:hAnsi="Arial" w:cs="Arial"/>
        </w:rPr>
        <w:t xml:space="preserve"> = </w:t>
      </w:r>
      <w:r w:rsidR="007F21EA">
        <w:rPr>
          <w:rFonts w:ascii="Arial" w:hAnsi="Arial" w:cs="Arial"/>
        </w:rPr>
        <w:t>______________________________</w:t>
      </w:r>
      <w:r w:rsidR="007F21EA" w:rsidRPr="007F21EA">
        <w:rPr>
          <w:rFonts w:ascii="Arial" w:hAnsi="Arial" w:cs="Arial"/>
        </w:rPr>
        <w:t xml:space="preserve"> kg</w:t>
      </w:r>
    </w:p>
    <w:p w14:paraId="43A2DBA5" w14:textId="63EB0B93" w:rsidR="00DB38BB" w:rsidRPr="007F21EA" w:rsidRDefault="00DB38BB" w:rsidP="00627352">
      <w:pPr>
        <w:spacing w:after="120"/>
        <w:rPr>
          <w:rFonts w:ascii="Arial" w:hAnsi="Arial" w:cs="Arial"/>
        </w:rPr>
      </w:pPr>
    </w:p>
    <w:p w14:paraId="485A97B3" w14:textId="15480C30" w:rsidR="00DB38BB" w:rsidRPr="007F21EA" w:rsidRDefault="00627352" w:rsidP="00627352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7F21EA">
        <w:rPr>
          <w:rFonts w:ascii="Arial" w:hAnsi="Arial" w:cs="Arial"/>
        </w:rPr>
        <w:t xml:space="preserve">) 650 mg </w:t>
      </w:r>
      <w:r w:rsidR="00B01DA3" w:rsidRPr="007F21EA">
        <w:rPr>
          <w:rFonts w:ascii="Arial" w:hAnsi="Arial" w:cs="Arial"/>
        </w:rPr>
        <w:t xml:space="preserve">= </w:t>
      </w:r>
      <w:r w:rsidR="007F21EA">
        <w:rPr>
          <w:rFonts w:ascii="Arial" w:hAnsi="Arial" w:cs="Arial"/>
        </w:rPr>
        <w:t>______________________________</w:t>
      </w:r>
      <w:r w:rsidR="00B01DA3" w:rsidRPr="007F21EA">
        <w:rPr>
          <w:rFonts w:ascii="Arial" w:hAnsi="Arial" w:cs="Arial"/>
        </w:rPr>
        <w:t xml:space="preserve"> </w:t>
      </w:r>
      <w:r w:rsidRPr="007F21EA">
        <w:rPr>
          <w:rFonts w:ascii="Arial" w:hAnsi="Arial" w:cs="Arial"/>
        </w:rPr>
        <w:t>g</w:t>
      </w:r>
      <w:r w:rsidR="00B01DA3" w:rsidRPr="007F21EA">
        <w:rPr>
          <w:rFonts w:ascii="Arial" w:hAnsi="Arial" w:cs="Arial"/>
        </w:rPr>
        <w:t xml:space="preserve"> = </w:t>
      </w:r>
      <w:r w:rsidR="007F21EA">
        <w:rPr>
          <w:rFonts w:ascii="Arial" w:hAnsi="Arial" w:cs="Arial"/>
        </w:rPr>
        <w:t>______________________________</w:t>
      </w:r>
      <w:r w:rsidR="007F21EA" w:rsidRPr="007F21EA">
        <w:rPr>
          <w:rFonts w:ascii="Arial" w:hAnsi="Arial" w:cs="Arial"/>
        </w:rPr>
        <w:t xml:space="preserve"> g</w:t>
      </w:r>
    </w:p>
    <w:p w14:paraId="567A8EC2" w14:textId="4B27F645" w:rsidR="00DB38BB" w:rsidRPr="007F21EA" w:rsidRDefault="00DB38BB" w:rsidP="00627352">
      <w:pPr>
        <w:spacing w:after="120"/>
        <w:rPr>
          <w:rFonts w:ascii="Arial" w:hAnsi="Arial" w:cs="Arial"/>
        </w:rPr>
      </w:pPr>
    </w:p>
    <w:p w14:paraId="541E2597" w14:textId="40477BD3" w:rsidR="00DB38BB" w:rsidRPr="007F21EA" w:rsidRDefault="00627352" w:rsidP="00627352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7F21EA">
        <w:rPr>
          <w:rFonts w:ascii="Arial" w:hAnsi="Arial" w:cs="Arial"/>
        </w:rPr>
        <w:t xml:space="preserve">) 5 kg </w:t>
      </w:r>
      <w:r w:rsidR="00B01DA3" w:rsidRPr="007F21EA">
        <w:rPr>
          <w:rFonts w:ascii="Arial" w:hAnsi="Arial" w:cs="Arial"/>
        </w:rPr>
        <w:t xml:space="preserve">= </w:t>
      </w:r>
      <w:r w:rsidR="007F21EA">
        <w:rPr>
          <w:rFonts w:ascii="Arial" w:hAnsi="Arial" w:cs="Arial"/>
        </w:rPr>
        <w:t>______________________________</w:t>
      </w:r>
      <w:r w:rsidR="00B01DA3" w:rsidRPr="007F21EA">
        <w:rPr>
          <w:rFonts w:ascii="Arial" w:hAnsi="Arial" w:cs="Arial"/>
        </w:rPr>
        <w:t xml:space="preserve"> </w:t>
      </w:r>
      <w:r w:rsidRPr="007F21EA">
        <w:rPr>
          <w:rFonts w:ascii="Arial" w:hAnsi="Arial" w:cs="Arial"/>
        </w:rPr>
        <w:t>mg</w:t>
      </w:r>
      <w:r w:rsidR="00B01DA3" w:rsidRPr="007F21EA">
        <w:rPr>
          <w:rFonts w:ascii="Arial" w:hAnsi="Arial" w:cs="Arial"/>
        </w:rPr>
        <w:t xml:space="preserve"> = </w:t>
      </w:r>
      <w:r w:rsidR="007F21EA">
        <w:rPr>
          <w:rFonts w:ascii="Arial" w:hAnsi="Arial" w:cs="Arial"/>
        </w:rPr>
        <w:t>______________________________</w:t>
      </w:r>
      <w:r w:rsidR="007F21EA" w:rsidRPr="007F21EA">
        <w:rPr>
          <w:rFonts w:ascii="Arial" w:hAnsi="Arial" w:cs="Arial"/>
        </w:rPr>
        <w:t xml:space="preserve"> mg</w:t>
      </w:r>
    </w:p>
    <w:p w14:paraId="65F9BB22" w14:textId="77777777" w:rsidR="00DB38BB" w:rsidRPr="007F21EA" w:rsidRDefault="00DB38BB" w:rsidP="00627352">
      <w:pPr>
        <w:spacing w:after="120"/>
        <w:rPr>
          <w:rFonts w:ascii="Arial" w:hAnsi="Arial" w:cs="Arial"/>
        </w:rPr>
      </w:pPr>
    </w:p>
    <w:p w14:paraId="388CF98B" w14:textId="5ED744DA" w:rsidR="00DB38BB" w:rsidRPr="007F21EA" w:rsidRDefault="00000000" w:rsidP="007F21EA">
      <w:pPr>
        <w:pStyle w:val="Odlomakpopisa"/>
        <w:numPr>
          <w:ilvl w:val="0"/>
          <w:numId w:val="10"/>
        </w:numPr>
        <w:rPr>
          <w:rFonts w:ascii="Arial" w:hAnsi="Arial" w:cs="Arial"/>
          <w:b/>
        </w:rPr>
      </w:pPr>
      <w:r w:rsidRPr="007F21EA">
        <w:rPr>
          <w:rFonts w:ascii="Arial" w:hAnsi="Arial" w:cs="Arial"/>
          <w:b/>
        </w:rPr>
        <w:t>Vrijeme (</w:t>
      </w:r>
      <w:r w:rsidR="002A6699">
        <w:rPr>
          <w:rFonts w:ascii="Arial" w:hAnsi="Arial" w:cs="Arial"/>
          <w:b/>
        </w:rPr>
        <w:t>8</w:t>
      </w:r>
      <w:r w:rsidRPr="007F21EA">
        <w:rPr>
          <w:rFonts w:ascii="Arial" w:hAnsi="Arial" w:cs="Arial"/>
          <w:b/>
        </w:rPr>
        <w:t xml:space="preserve"> bodova)</w:t>
      </w:r>
    </w:p>
    <w:p w14:paraId="043B0414" w14:textId="77777777" w:rsidR="007F21EA" w:rsidRPr="007F21EA" w:rsidRDefault="007F21EA" w:rsidP="00627352">
      <w:pPr>
        <w:spacing w:after="120"/>
        <w:rPr>
          <w:rFonts w:ascii="Arial" w:hAnsi="Arial" w:cs="Arial"/>
        </w:rPr>
      </w:pPr>
    </w:p>
    <w:p w14:paraId="134E1C72" w14:textId="5F06529C" w:rsidR="00DB38BB" w:rsidRPr="007F21EA" w:rsidRDefault="00000000" w:rsidP="00627352">
      <w:pPr>
        <w:spacing w:after="120"/>
        <w:rPr>
          <w:rFonts w:ascii="Arial" w:hAnsi="Arial" w:cs="Arial"/>
        </w:rPr>
      </w:pPr>
      <w:r w:rsidRPr="007F21EA">
        <w:rPr>
          <w:rFonts w:ascii="Arial" w:hAnsi="Arial" w:cs="Arial"/>
        </w:rPr>
        <w:t xml:space="preserve">a) 180 min </w:t>
      </w:r>
      <w:r w:rsidR="00B01DA3" w:rsidRPr="007F21EA">
        <w:rPr>
          <w:rFonts w:ascii="Arial" w:hAnsi="Arial" w:cs="Arial"/>
        </w:rPr>
        <w:t xml:space="preserve">= </w:t>
      </w:r>
      <w:r w:rsidR="007F21EA">
        <w:rPr>
          <w:rFonts w:ascii="Arial" w:hAnsi="Arial" w:cs="Arial"/>
        </w:rPr>
        <w:t>______________________________</w:t>
      </w:r>
      <w:r w:rsidR="00B01DA3" w:rsidRPr="007F21EA">
        <w:rPr>
          <w:rFonts w:ascii="Arial" w:hAnsi="Arial" w:cs="Arial"/>
        </w:rPr>
        <w:t xml:space="preserve"> </w:t>
      </w:r>
      <w:r w:rsidRPr="007F21EA">
        <w:rPr>
          <w:rFonts w:ascii="Arial" w:hAnsi="Arial" w:cs="Arial"/>
        </w:rPr>
        <w:t>h</w:t>
      </w:r>
      <w:r w:rsidR="00B01DA3" w:rsidRPr="007F21EA">
        <w:rPr>
          <w:rFonts w:ascii="Arial" w:hAnsi="Arial" w:cs="Arial"/>
        </w:rPr>
        <w:t xml:space="preserve"> = </w:t>
      </w:r>
      <w:r w:rsidR="007F21EA">
        <w:rPr>
          <w:rFonts w:ascii="Arial" w:hAnsi="Arial" w:cs="Arial"/>
        </w:rPr>
        <w:t>______________________________</w:t>
      </w:r>
      <w:r w:rsidR="00B01DA3" w:rsidRPr="007F21EA">
        <w:rPr>
          <w:rFonts w:ascii="Arial" w:hAnsi="Arial" w:cs="Arial"/>
        </w:rPr>
        <w:t xml:space="preserve"> h</w:t>
      </w:r>
    </w:p>
    <w:p w14:paraId="3AC449A0" w14:textId="77777777" w:rsidR="00DB38BB" w:rsidRPr="007F21EA" w:rsidRDefault="00DB38BB" w:rsidP="00627352">
      <w:pPr>
        <w:spacing w:after="120"/>
        <w:rPr>
          <w:rFonts w:ascii="Arial" w:hAnsi="Arial" w:cs="Arial"/>
        </w:rPr>
      </w:pPr>
    </w:p>
    <w:p w14:paraId="17495BF7" w14:textId="6400B17A" w:rsidR="00DB38BB" w:rsidRPr="007F21EA" w:rsidRDefault="00000000" w:rsidP="00627352">
      <w:pPr>
        <w:spacing w:after="120"/>
        <w:rPr>
          <w:rFonts w:ascii="Arial" w:hAnsi="Arial" w:cs="Arial"/>
        </w:rPr>
      </w:pPr>
      <w:r w:rsidRPr="007F21EA">
        <w:rPr>
          <w:rFonts w:ascii="Arial" w:hAnsi="Arial" w:cs="Arial"/>
        </w:rPr>
        <w:t xml:space="preserve">b) 2,5 h </w:t>
      </w:r>
      <w:r w:rsidR="00B01DA3" w:rsidRPr="007F21EA">
        <w:rPr>
          <w:rFonts w:ascii="Arial" w:hAnsi="Arial" w:cs="Arial"/>
        </w:rPr>
        <w:t xml:space="preserve">= </w:t>
      </w:r>
      <w:r w:rsidR="007F21EA">
        <w:rPr>
          <w:rFonts w:ascii="Arial" w:hAnsi="Arial" w:cs="Arial"/>
        </w:rPr>
        <w:t>______________________________</w:t>
      </w:r>
      <w:r w:rsidR="00B01DA3" w:rsidRPr="007F21EA">
        <w:rPr>
          <w:rFonts w:ascii="Arial" w:hAnsi="Arial" w:cs="Arial"/>
        </w:rPr>
        <w:t xml:space="preserve"> </w:t>
      </w:r>
      <w:r w:rsidRPr="007F21EA">
        <w:rPr>
          <w:rFonts w:ascii="Arial" w:hAnsi="Arial" w:cs="Arial"/>
        </w:rPr>
        <w:t>min</w:t>
      </w:r>
      <w:r w:rsidR="00B01DA3" w:rsidRPr="007F21EA">
        <w:rPr>
          <w:rFonts w:ascii="Arial" w:hAnsi="Arial" w:cs="Arial"/>
        </w:rPr>
        <w:t xml:space="preserve"> = </w:t>
      </w:r>
      <w:r w:rsidR="007F21EA">
        <w:rPr>
          <w:rFonts w:ascii="Arial" w:hAnsi="Arial" w:cs="Arial"/>
        </w:rPr>
        <w:t>______________________________</w:t>
      </w:r>
      <w:r w:rsidR="00B01DA3" w:rsidRPr="007F21EA">
        <w:rPr>
          <w:rFonts w:ascii="Arial" w:hAnsi="Arial" w:cs="Arial"/>
        </w:rPr>
        <w:t xml:space="preserve"> min</w:t>
      </w:r>
    </w:p>
    <w:p w14:paraId="7459C83A" w14:textId="79E3286C" w:rsidR="00DB38BB" w:rsidRPr="007F21EA" w:rsidRDefault="00DB38BB" w:rsidP="00627352">
      <w:pPr>
        <w:spacing w:after="120"/>
        <w:rPr>
          <w:rFonts w:ascii="Arial" w:hAnsi="Arial" w:cs="Arial"/>
        </w:rPr>
      </w:pPr>
    </w:p>
    <w:p w14:paraId="7185D7FA" w14:textId="50ABA74F" w:rsidR="00DB38BB" w:rsidRPr="007F21EA" w:rsidRDefault="00000000" w:rsidP="00627352">
      <w:pPr>
        <w:spacing w:after="120"/>
        <w:rPr>
          <w:rFonts w:ascii="Arial" w:hAnsi="Arial" w:cs="Arial"/>
        </w:rPr>
      </w:pPr>
      <w:r w:rsidRPr="007F21EA">
        <w:rPr>
          <w:rFonts w:ascii="Arial" w:hAnsi="Arial" w:cs="Arial"/>
        </w:rPr>
        <w:t xml:space="preserve">c) 3600 s </w:t>
      </w:r>
      <w:r w:rsidR="00B01DA3" w:rsidRPr="007F21EA">
        <w:rPr>
          <w:rFonts w:ascii="Arial" w:hAnsi="Arial" w:cs="Arial"/>
        </w:rPr>
        <w:t xml:space="preserve">= </w:t>
      </w:r>
      <w:r w:rsidR="007F21EA">
        <w:rPr>
          <w:rFonts w:ascii="Arial" w:hAnsi="Arial" w:cs="Arial"/>
        </w:rPr>
        <w:t>______________________________</w:t>
      </w:r>
      <w:r w:rsidR="00B01DA3" w:rsidRPr="007F21EA">
        <w:rPr>
          <w:rFonts w:ascii="Arial" w:hAnsi="Arial" w:cs="Arial"/>
        </w:rPr>
        <w:t xml:space="preserve"> </w:t>
      </w:r>
      <w:r w:rsidRPr="007F21EA">
        <w:rPr>
          <w:rFonts w:ascii="Arial" w:hAnsi="Arial" w:cs="Arial"/>
        </w:rPr>
        <w:t>h</w:t>
      </w:r>
      <w:r w:rsidR="00B01DA3" w:rsidRPr="007F21EA">
        <w:rPr>
          <w:rFonts w:ascii="Arial" w:hAnsi="Arial" w:cs="Arial"/>
        </w:rPr>
        <w:t xml:space="preserve"> = </w:t>
      </w:r>
      <w:r w:rsidR="007F21EA">
        <w:rPr>
          <w:rFonts w:ascii="Arial" w:hAnsi="Arial" w:cs="Arial"/>
        </w:rPr>
        <w:t>______________________________</w:t>
      </w:r>
      <w:r w:rsidR="00B01DA3" w:rsidRPr="007F21EA">
        <w:rPr>
          <w:rFonts w:ascii="Arial" w:hAnsi="Arial" w:cs="Arial"/>
        </w:rPr>
        <w:t xml:space="preserve"> h</w:t>
      </w:r>
    </w:p>
    <w:p w14:paraId="30FF6ED5" w14:textId="77777777" w:rsidR="00DB38BB" w:rsidRPr="007F21EA" w:rsidRDefault="00DB38BB" w:rsidP="00627352">
      <w:pPr>
        <w:spacing w:after="120"/>
        <w:rPr>
          <w:rFonts w:ascii="Arial" w:hAnsi="Arial" w:cs="Arial"/>
        </w:rPr>
      </w:pPr>
    </w:p>
    <w:p w14:paraId="296A05EC" w14:textId="18B7EAEB" w:rsidR="00DB38BB" w:rsidRPr="007F21EA" w:rsidRDefault="00627352" w:rsidP="00627352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7F21EA">
        <w:rPr>
          <w:rFonts w:ascii="Arial" w:hAnsi="Arial" w:cs="Arial"/>
        </w:rPr>
        <w:t xml:space="preserve">) 3 dana </w:t>
      </w:r>
      <w:r w:rsidR="00B01DA3" w:rsidRPr="007F21EA">
        <w:rPr>
          <w:rFonts w:ascii="Arial" w:hAnsi="Arial" w:cs="Arial"/>
        </w:rPr>
        <w:t xml:space="preserve">= </w:t>
      </w:r>
      <w:r w:rsidR="007F21EA">
        <w:rPr>
          <w:rFonts w:ascii="Arial" w:hAnsi="Arial" w:cs="Arial"/>
        </w:rPr>
        <w:t>______________________________</w:t>
      </w:r>
      <w:r w:rsidR="00B01DA3" w:rsidRPr="007F21EA">
        <w:rPr>
          <w:rFonts w:ascii="Arial" w:hAnsi="Arial" w:cs="Arial"/>
        </w:rPr>
        <w:t xml:space="preserve"> </w:t>
      </w:r>
      <w:r w:rsidRPr="007F21EA">
        <w:rPr>
          <w:rFonts w:ascii="Arial" w:hAnsi="Arial" w:cs="Arial"/>
        </w:rPr>
        <w:t>h</w:t>
      </w:r>
      <w:r w:rsidR="00B01DA3" w:rsidRPr="007F21EA">
        <w:rPr>
          <w:rFonts w:ascii="Arial" w:hAnsi="Arial" w:cs="Arial"/>
        </w:rPr>
        <w:t xml:space="preserve"> = </w:t>
      </w:r>
      <w:r w:rsidR="007F21EA">
        <w:rPr>
          <w:rFonts w:ascii="Arial" w:hAnsi="Arial" w:cs="Arial"/>
        </w:rPr>
        <w:t>______________________________</w:t>
      </w:r>
      <w:r w:rsidR="007F21EA" w:rsidRPr="007F21EA">
        <w:rPr>
          <w:rFonts w:ascii="Arial" w:hAnsi="Arial" w:cs="Arial"/>
        </w:rPr>
        <w:t xml:space="preserve"> </w:t>
      </w:r>
      <w:r w:rsidR="00B01DA3" w:rsidRPr="007F21EA">
        <w:rPr>
          <w:rFonts w:ascii="Arial" w:hAnsi="Arial" w:cs="Arial"/>
        </w:rPr>
        <w:t>h</w:t>
      </w:r>
    </w:p>
    <w:sectPr w:rsidR="00DB38BB" w:rsidRPr="007F21EA" w:rsidSect="00B01DA3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B00BEE"/>
    <w:multiLevelType w:val="hybridMultilevel"/>
    <w:tmpl w:val="5DC6D5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400691">
    <w:abstractNumId w:val="8"/>
  </w:num>
  <w:num w:numId="2" w16cid:durableId="1877885837">
    <w:abstractNumId w:val="6"/>
  </w:num>
  <w:num w:numId="3" w16cid:durableId="240530136">
    <w:abstractNumId w:val="5"/>
  </w:num>
  <w:num w:numId="4" w16cid:durableId="1175731634">
    <w:abstractNumId w:val="4"/>
  </w:num>
  <w:num w:numId="5" w16cid:durableId="2028678826">
    <w:abstractNumId w:val="7"/>
  </w:num>
  <w:num w:numId="6" w16cid:durableId="1388722747">
    <w:abstractNumId w:val="3"/>
  </w:num>
  <w:num w:numId="7" w16cid:durableId="1405638809">
    <w:abstractNumId w:val="2"/>
  </w:num>
  <w:num w:numId="8" w16cid:durableId="554850452">
    <w:abstractNumId w:val="1"/>
  </w:num>
  <w:num w:numId="9" w16cid:durableId="995573830">
    <w:abstractNumId w:val="0"/>
  </w:num>
  <w:num w:numId="10" w16cid:durableId="18839814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75D8"/>
    <w:rsid w:val="0029639D"/>
    <w:rsid w:val="002A6699"/>
    <w:rsid w:val="00326F90"/>
    <w:rsid w:val="00351279"/>
    <w:rsid w:val="003D571A"/>
    <w:rsid w:val="00627352"/>
    <w:rsid w:val="007F21EA"/>
    <w:rsid w:val="00AA1D8D"/>
    <w:rsid w:val="00B01DA3"/>
    <w:rsid w:val="00B47730"/>
    <w:rsid w:val="00B91564"/>
    <w:rsid w:val="00CB0664"/>
    <w:rsid w:val="00DB38BB"/>
    <w:rsid w:val="00EE647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5CF06A"/>
  <w14:defaultImageDpi w14:val="300"/>
  <w15:docId w15:val="{E2D4A447-9E63-4F5D-8AFB-1B92F4DE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Renata Ikić</cp:lastModifiedBy>
  <cp:revision>5</cp:revision>
  <cp:lastPrinted>2026-02-05T04:08:00Z</cp:lastPrinted>
  <dcterms:created xsi:type="dcterms:W3CDTF">2013-12-23T23:15:00Z</dcterms:created>
  <dcterms:modified xsi:type="dcterms:W3CDTF">2026-02-05T16:42:00Z</dcterms:modified>
  <cp:category/>
</cp:coreProperties>
</file>